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Mickey &amp; donald have a farm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Mickey &amp; donald have a farm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Disney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本书出售、求购地址：https://www.jiaokey.com/book/detail/40973247.html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>Disney Press 出版图书：https://www.jiaokey.com/tag/Disney Press.html</w:t>
      </w:r>
    </w:p>
    <w:p>
      <w:r>
        <w:t>关键词搜索：https://www.jiaokey.com/tag/Mickey &amp; donald have a farm.html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