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whipping boy</w:t>
      </w:r>
    </w:p>
    <w:p>
      <w:r>
        <w:rPr>
          <w:rFonts w:ascii="宋体" w:hAnsi="宋体" w:eastAsia="宋体"/>
          <w:sz w:val="24"/>
        </w:rPr>
        <w:t>Sid Fleischman; illustrations by Peter Sis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whipping boy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Sid Fleischman; illustrations by Peter Sis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HarperTrophy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本书出售、求购地址：https://www.jiaokey.com/book/detail/40973236.html</w:t>
      </w:r>
    </w:p>
    <w:p>
      <w:r>
        <w:t>更多相关图书推荐：https://www.jiaokey.com</w:t>
      </w:r>
    </w:p>
    <w:p>
      <w:r>
        <w:t>Sid Fleischman; illustrations by Peter Sis 其他作品：https://www.jiaokey.com/tag/Sid Fleischman; illustrations by Peter Sis.html</w:t>
      </w:r>
    </w:p>
    <w:p>
      <w:r>
        <w:t>HarperTrophy 出版图书：https://www.jiaokey.com/tag/HarperTrophy.html</w:t>
      </w:r>
    </w:p>
    <w:p>
      <w:r>
        <w:t>关键词搜索：https://www.jiaokey.com/tag/The whipping boy.html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