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Ramona and her father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Ramona and her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本书出售、求购地址：https://www.jiaokey.com/book/detail/40973234.html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关键词搜索：https://www.jiaokey.com/tag/Ramona and her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