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carnivorous carnival</w:t>
      </w:r>
    </w:p>
    <w:p>
      <w:r>
        <w:rPr>
          <w:rFonts w:ascii="宋体" w:hAnsi="宋体" w:eastAsia="宋体"/>
          <w:sz w:val="24"/>
        </w:rPr>
        <w:t>Lemony Snicket; illustrations by Brett Helquist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carnivorous carnival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Lemony Snicket; illustrations by Brett Helquist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本书出售、求购地址：https://www.jiaokey.com/book/detail/40973203.html</w:t>
      </w:r>
    </w:p>
    <w:p>
      <w:r>
        <w:t>更多相关图书推荐：https://www.jiaokey.com</w:t>
      </w:r>
    </w:p>
    <w:p>
      <w:r>
        <w:t>Lemony Snicket; illustrations by Brett Helquist 其他作品：https://www.jiaokey.com/tag/Lemony Snicket; illustrations by Brett Helquist.html</w:t>
      </w:r>
    </w:p>
    <w:p>
      <w:r>
        <w:t>HarperCollins 出版图书：https://www.jiaokey.com/tag/HarperCollins.html</w:t>
      </w:r>
    </w:p>
    <w:p>
      <w:r>
        <w:t>关键词搜索：https://www.jiaokey.com/tag/The carnivorous carnival.html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