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speak dragonese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speak dragonese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关键词搜索：https://www.jiaokey.com/tag/How to speak dragonese.html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