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sidewalk ends: the poems &amp; drawings of Shel Silverstein.30th anniversary special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sidewalk ends: the poems &amp; drawings of Shel Silverstein.30th anniversary special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本书出售、求购地址：https://www.jiaokey.com/book/detail/40973179.html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关键词搜索：https://www.jiaokey.com/tag/Where the sidewalk ends: the poems &amp; drawings of Shel Silverstein.30th anniversary special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