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Jambo means hello: Swahili alphabet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Jambo means hello: Swahili alphabet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Pied Piper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本书出售、求购地址：https://www.jiaokey.com/book/detail/40973145.html</w:t>
      </w:r>
    </w:p>
    <w:p>
      <w:r>
        <w:t>更多相关图书推荐：https://www.jiaokey.com</w:t>
      </w:r>
    </w:p>
    <w:p>
      <w:r>
        <w:t>Puffin Pied Piper 出版图书：https://www.jiaokey.com/tag/Puffin Pied Piper.html</w:t>
      </w:r>
    </w:p>
    <w:p>
      <w:r>
        <w:t>关键词搜索：https://www.jiaokey.com/tag/Jambo means hello: Swahili alphabet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