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Sneetches: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Sneetches: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本书出售、求购地址：https://www.jiaokey.com/book/detail/40973130.html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Sneetches: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