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Wish for a fish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Wish for a 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本书出售、求购地址：https://www.jiaokey.com/book/detail/40973112.html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关键词搜索：https://www.jiaokey.com/tag/Wish for a 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