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happy man and his dump truck</w:t>
      </w:r>
    </w:p>
    <w:p>
      <w:r>
        <w:rPr>
          <w:rFonts w:ascii="宋体" w:hAnsi="宋体" w:eastAsia="宋体"/>
          <w:sz w:val="24"/>
        </w:rPr>
        <w:t>Miryam; illustrated by Tibor Gergely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happy man and his dump truck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Miryam; illustrated by Tibor Gergely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Books Pub.Co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本书出售、求购地址：https://www.jiaokey.com/book/detail/40973104.html</w:t>
      </w:r>
    </w:p>
    <w:p>
      <w:r>
        <w:t>更多相关图书推荐：https://www.jiaokey.com</w:t>
      </w:r>
    </w:p>
    <w:p>
      <w:r>
        <w:t>Miryam; illustrated by Tibor Gergely 其他作品：https://www.jiaokey.com/tag/Miryam; illustrated by Tibor Gergely.html</w:t>
      </w:r>
    </w:p>
    <w:p>
      <w:r>
        <w:t>Golden Books Pub.Co 出版图书：https://www.jiaokey.com/tag/Golden Books Pub.Co.html</w:t>
      </w:r>
    </w:p>
    <w:p>
      <w:r>
        <w:t>关键词搜索：https://www.jiaokey.com/tag/The happy man and his dump truck.html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