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camel got its hump: tales from around the world</w:t>
      </w:r>
    </w:p>
    <w:p>
      <w:r>
        <w:rPr>
          <w:rFonts w:ascii="宋体" w:hAnsi="宋体" w:eastAsia="宋体"/>
          <w:sz w:val="24"/>
        </w:rPr>
        <w:t>Justine and Ron Fontes; illustrated by Keiko Motoyama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camel got its hump: tales from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and Ron Fontes; illustrated by Keiko Motoyama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本书出售、求购地址：https://www.jiaokey.com/book/detail/40973101.html</w:t>
      </w:r>
    </w:p>
    <w:p>
      <w:r>
        <w:t>更多相关图书推荐：https://www.jiaokey.com</w:t>
      </w:r>
    </w:p>
    <w:p>
      <w:r>
        <w:t>Justine and Ron Fontes; illustrated by Keiko Motoyama 其他作品：https://www.jiaokey.com/tag/Justine and Ron Fontes; illustrated by Keiko Motoyama.html</w:t>
      </w:r>
    </w:p>
    <w:p>
      <w:r>
        <w:t>Golden Books 出版图书：https://www.jiaokey.com/tag/Golden Books.html</w:t>
      </w:r>
    </w:p>
    <w:p>
      <w:r>
        <w:t>关键词搜索：https://www.jiaokey.com/tag/How the camel got its hump: tales from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