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do lions say I love you?</w:t>
      </w:r>
    </w:p>
    <w:p>
      <w:r>
        <w:rPr>
          <w:rFonts w:ascii="宋体" w:hAnsi="宋体" w:eastAsia="宋体"/>
          <w:sz w:val="24"/>
        </w:rPr>
        <w:t>Diane Muldrow; illustrated by David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do lions say I love you?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Muldrow; illustrated by David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本书出售、求购地址：https://www.jiaokey.com/book/detail/40973096.html</w:t>
      </w:r>
    </w:p>
    <w:p>
      <w:r>
        <w:t>更多相关图书推荐：https://www.jiaokey.com</w:t>
      </w:r>
    </w:p>
    <w:p>
      <w:r>
        <w:t>Diane Muldrow; illustrated by David Walker 其他作品：https://www.jiaokey.com/tag/Diane Muldrow; illustrated by David Walker.html</w:t>
      </w:r>
    </w:p>
    <w:p>
      <w:r>
        <w:t>Golden Books 出版图书：https://www.jiaokey.com/tag/Golden Books.html</w:t>
      </w:r>
    </w:p>
    <w:p>
      <w:r>
        <w:t>关键词搜索：https://www.jiaokey.com/tag/How do lions say I love you?.html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