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Universe super heroes: Phonics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Universe super heroes: Phonics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本书出售、求购地址：https://www.jiaokey.com/book/detail/40973052.html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DC Universe super heroes: Phonics.html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