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by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by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本书出售、求购地址：https://www.jiaokey.com/book/detail/40973024.html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关键词搜索：https://www.jiaokey.com/tag/Harry by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