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Mouse tales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Mouse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本书出售、求购地址：https://www.jiaokey.com/book/detail/40973011.html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关键词搜索：https://www.jiaokey.com/tag/Mouse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