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Flappy and scrappy 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Flappy and scrappy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本书出售、求购地址：https://www.jiaokey.com/book/detail/40972993.html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关键词搜索：https://www.jiaokey.com/tag/Flappy and scrappy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