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Everybody bonjours!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Everybody bonjours!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本书出售、求购地址：https://www.jiaokey.com/book/detail/40972982.html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关键词搜索：https://www.jiaokey.com/tag/Everybody bonjours!.html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