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 on the subway</w:t>
      </w:r>
    </w:p>
    <w:p>
      <w:r>
        <w:rPr>
          <w:rFonts w:ascii="宋体" w:hAnsi="宋体" w:eastAsia="宋体"/>
          <w:sz w:val="24"/>
        </w:rPr>
        <w:t>Paul DuBois Jacobs &amp; Jennifer Swender; illustrated by Dan Yaccarino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 on the subway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DuBois Jacobs &amp; Jennifer Swender; illustrated by Dan Yaccarino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本书出售、求购地址：https://www.jiaokey.com/book/detail/40972959.html</w:t>
      </w:r>
    </w:p>
    <w:p>
      <w:r>
        <w:t>更多相关图书推荐：https://www.jiaokey.com</w:t>
      </w:r>
    </w:p>
    <w:p>
      <w:r>
        <w:t>Paul DuBois Jacobs &amp; Jennifer Swender; illustrated by Dan Yaccarino 其他作品：https://www.jiaokey.com/tag/Paul DuBois Jacobs &amp; Jennifer Swender; illustrated by Dan Yaccarino.html</w:t>
      </w:r>
    </w:p>
    <w:p>
      <w:r>
        <w:t>Alfred A.Knopf 出版图书：https://www.jiaokey.com/tag/Alfred A.Knopf.html</w:t>
      </w:r>
    </w:p>
    <w:p>
      <w:r>
        <w:t>关键词搜索：https://www.jiaokey.com/tag/Count on the subway.html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