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Babar and Father Christmas</w:t>
      </w:r>
    </w:p>
    <w:p>
      <w:r>
        <w:rPr>
          <w:rFonts w:ascii="宋体" w:hAnsi="宋体" w:eastAsia="宋体"/>
          <w:sz w:val="24"/>
        </w:rPr>
        <w:t>Jean de Brunhoff; translated from the French by Merle S.Haas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Babar and Father Christmas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de Brunhoff; translated from the French by Merle S.Haas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本书出售、求购地址：https://www.jiaokey.com/book/detail/40972775.html</w:t>
      </w:r>
    </w:p>
    <w:p>
      <w:r>
        <w:t>更多相关图书推荐：https://www.jiaokey.com</w:t>
      </w:r>
    </w:p>
    <w:p>
      <w:r>
        <w:t>Jean de Brunhoff; translated from the French by Merle S.Haas 其他作品：https://www.jiaokey.com/tag/Jean de Brunhoff; translated from the French by Merle S.Haas.html</w:t>
      </w:r>
    </w:p>
    <w:p>
      <w:r>
        <w:t>Random House 出版图书：https://www.jiaokey.com/tag/Random House.html</w:t>
      </w:r>
    </w:p>
    <w:p>
      <w:r>
        <w:t>关键词搜索：https://www.jiaokey.com/tag/Babar and Father Christmas.html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