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S-S-S-snakes!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S-S-S-snakes!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本书出售、求购地址：https://www.jiaokey.com/book/detail/40972731.html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关键词搜索：https://www.jiaokey.com/tag/S-S-S-snakes!.html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