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EXPERIMENTS FOR INSTRUMENTAL METHODS</w:t>
      </w:r>
    </w:p>
    <w:p>
      <w:r>
        <w:rPr>
          <w:rFonts w:ascii="宋体" w:hAnsi="宋体" w:eastAsia="宋体"/>
          <w:sz w:val="24"/>
        </w:rPr>
        <w:t xml:space="preserve"> JANICE M.BEEDE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EXPERIMENTS FOR INSTRUMENTAL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JANICE M.BEEDE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本书出售、求购地址：https://www.jiaokey.com/book/detail/40972632.html</w:t>
      </w:r>
    </w:p>
    <w:p>
      <w:r>
        <w:t>更多相关图书推荐：https://www.jiaokey.com</w:t>
      </w:r>
    </w:p>
    <w:p>
      <w:r>
        <w:t xml:space="preserve"> JANICE M.BEEDE 其他作品：https://www.jiaokey.com/tag/ JANICE M.BEEDE.html</w:t>
      </w:r>
    </w:p>
    <w:p>
      <w:r>
        <w:t>JOHN WILEY &amp; SONS 出版图书：https://www.jiaokey.com/tag/JOHN WILEY &amp; SONS.html</w:t>
      </w:r>
    </w:p>
    <w:p>
      <w:r>
        <w:t>关键词搜索：https://www.jiaokey.com/tag/CHEMISTRY EXPERIMENTS FOR INSTRUMENTAL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