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CONTACT FATIGUE: PERFORMANCE TESTING OF LUBRICANTS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CONTACT FATIGUE: PERFORMANCE TESTING OF LUBRICANTS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本书出售、求购地址：https://www.jiaokey.com/book/detail/40972599.html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关键词搜索：https://www.jiaokey.com/tag/ROLLING CONTACT FATIGUE: PERFORMANCE TESTING OF LUBRICANTS.html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