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METALLURGY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关键词搜索：https://www.jiaokey.com/tag/AN INTRODUCTION TO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