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FE ORGANOIRON COMPOUNDS PART B11 MONONUCLEAR COMPOUNDS 11</w:t>
      </w:r>
    </w:p>
    <w:p>
      <w:r>
        <w:rPr>
          <w:rFonts w:ascii="宋体" w:hAnsi="宋体" w:eastAsia="宋体"/>
          <w:sz w:val="24"/>
        </w:rPr>
        <w:t xml:space="preserve"> WOLFGANG PETZ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FE ORGANOIRON COMPOUNDS PART B11 MONONUCLEAR COMPOUNDS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WOLFGANG PETZ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本书出售、求购地址：https://www.jiaokey.com/book/detail/40972408.html</w:t>
      </w:r>
    </w:p>
    <w:p>
      <w:r>
        <w:t>更多相关图书推荐：https://www.jiaokey.com</w:t>
      </w:r>
    </w:p>
    <w:p>
      <w:r>
        <w:t xml:space="preserve"> WOLFGANG PETZ 其他作品：https://www.jiaokey.com/tag/ WOLFGANG PETZ.html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8TH EDITION FE ORGANOIRON COMPOUNDS PART B11 MONONUCLEAR COMPOUNDS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