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TRIBOLOGY OF COMPOSITE MATERIALS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TRIBOLOGY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本书出售、求购地址：https://www.jiaokey.com/book/detail/40972406.html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关键词搜索：https://www.jiaokey.com/tag/TRIBOLOGY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