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8TH EDITION SC</w:t>
      </w:r>
    </w:p>
    <w:p>
      <w:r>
        <w:rPr>
          <w:rFonts w:ascii="宋体" w:hAnsi="宋体" w:eastAsia="宋体"/>
          <w:sz w:val="24"/>
        </w:rPr>
        <w:t>LEOOLD GMELIN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8TH EDITION SC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LEOOLD GMELIN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本书出售、求购地址：https://www.jiaokey.com/book/detail/40972401.html</w:t>
      </w:r>
    </w:p>
    <w:p>
      <w:r>
        <w:t>更多相关图书推荐：https://www.jiaokey.com</w:t>
      </w:r>
    </w:p>
    <w:p>
      <w:r>
        <w:t>LEOOLD GMELIN 其他作品：https://www.jiaokey.com/tag/LEOOLD GMELIN.html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CHEMISTRY 8TH EDITION SC.html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