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怪波及其数学理论 英文版 = ROGUE WAVE AND ITS MATHEMATICAL THEORY</w:t>
      </w:r>
    </w:p>
    <w:p>
      <w:r>
        <w:rPr>
          <w:rFonts w:ascii="宋体" w:hAnsi="宋体" w:eastAsia="宋体"/>
          <w:sz w:val="24"/>
        </w:rPr>
        <w:t xml:space="preserve"> 王玉凤著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怪波及其数学理论 英文版 = ROGUE WAVE AND ITS MATHEMATICAL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王玉凤著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本书出售、求购地址：https://www.jiaokey.com/book/detail/40972374.html</w:t>
      </w:r>
    </w:p>
    <w:p>
      <w:r>
        <w:t>更多相关图书推荐：https://www.jiaokey.com</w:t>
      </w:r>
    </w:p>
    <w:p>
      <w:r>
        <w:t xml:space="preserve"> 王玉凤著 其他作品：https://www.jiaokey.com/tag/ 王玉凤著.html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关键词搜索：https://www.jiaokey.com/tag/怪波及其数学理论 英文版 = ROGUE WAVE AND ITS MATHEMATICAL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