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INFRARED SPECTRA OF COMPLEX MOLECULES VOLUME TWO ADVANCES IN INFRARED GROUP FREQUENCIES SECOND EDITION</w:t>
      </w:r>
    </w:p>
    <w:p>
      <w:r>
        <w:rPr>
          <w:rFonts w:ascii="宋体" w:hAnsi="宋体" w:eastAsia="宋体"/>
          <w:sz w:val="24"/>
        </w:rPr>
        <w:t>L.J.BELLAMY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INFRARED SPECTRA OF COMPLEX MOLECULES VOLUME TWO ADVANCES IN INFRARED GROUP FREQUENCIES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L.J.BELLAMY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本书出售、求购地址：https://www.jiaokey.com/book/detail/40972367.html</w:t>
      </w:r>
    </w:p>
    <w:p>
      <w:r>
        <w:t>更多相关图书推荐：https://www.jiaokey.com</w:t>
      </w:r>
    </w:p>
    <w:p>
      <w:r>
        <w:t>L.J.BELLAMY 其他作品：https://www.jiaokey.com/tag/L.J.BELLAMY.html</w:t>
      </w:r>
    </w:p>
    <w:p>
      <w:r>
        <w:t>CHAPMAN AND HALL 出版图书：https://www.jiaokey.com/tag/CHAPMAN AND HALL.html</w:t>
      </w:r>
    </w:p>
    <w:p>
      <w:r>
        <w:t>关键词搜索：https://www.jiaokey.com/tag/THE INFRARED SPECTRA OF COMPLEX MOLECULES VOLUME TWO ADVANCES IN INFRARED GROUP FREQUENCIES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