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COLOR HANDBOOK OF FLOWERING &amp; MEDICINAL PLANTS</w:t>
      </w:r>
    </w:p>
    <w:p>
      <w:r>
        <w:rPr>
          <w:rFonts w:ascii="宋体" w:hAnsi="宋体" w:eastAsia="宋体"/>
          <w:sz w:val="24"/>
        </w:rPr>
        <w:t>DR.YACHWANT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COLOR HANDBOOK OF FLOWERING &amp; MEDICINAL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DR.YACHWANT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BIOTECH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本书出售、求购地址：https://www.jiaokey.com/book/detail/40972366.html</w:t>
      </w:r>
    </w:p>
    <w:p>
      <w:r>
        <w:t>更多相关图书推荐：https://www.jiaokey.com</w:t>
      </w:r>
    </w:p>
    <w:p>
      <w:r>
        <w:t>DR.YACHWANT RAI 其他作品：https://www.jiaokey.com/tag/DR.YACHWANT RAI.html</w:t>
      </w:r>
    </w:p>
    <w:p>
      <w:r>
        <w:t>BIOTECH BOOKS 出版图书：https://www.jiaokey.com/tag/BIOTECH BOOKS.html</w:t>
      </w:r>
    </w:p>
    <w:p>
      <w:r>
        <w:t>关键词搜索：https://www.jiaokey.com/tag/A COLOR HANDBOOK OF FLOWERING &amp; MEDICINAL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