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GENETICS OF PLANT-MICROBE SYMBIOSES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GENETICS OF PLANT-MICROBE SYMBIOSES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本书出售、求购地址：https://www.jiaokey.com/book/detail/40972365.html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关键词搜索：https://www.jiaokey.com/tag/EVOLUTIONARY GENETICS OF PLANT-MICROBE SYMBIOSES.html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