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Choosing Down Syndrome Ethics and New Prenatal Testing Technologies</w:t>
      </w:r>
    </w:p>
    <w:p>
      <w:r>
        <w:rPr>
          <w:rFonts w:ascii="宋体" w:hAnsi="宋体" w:eastAsia="宋体"/>
          <w:sz w:val="24"/>
        </w:rPr>
        <w:t xml:space="preserve"> Arthur L.Caplan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Choosing Down Syndrome Ethics and New Prenatal Testing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Arthur L.Caplan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本书出售、求购地址：https://www.jiaokey.com/book/detail/40972261.html</w:t>
      </w:r>
    </w:p>
    <w:p>
      <w:r>
        <w:t>更多相关图书推荐：https://www.jiaokey.com</w:t>
      </w:r>
    </w:p>
    <w:p>
      <w:r>
        <w:t xml:space="preserve"> Arthur L.Caplan 其他作品：https://www.jiaokey.com/tag/ Arthur L.Caplan.html</w:t>
      </w:r>
    </w:p>
    <w:p>
      <w:r>
        <w:t>The MIT Press 出版图书：https://www.jiaokey.com/tag/The MIT Press.html</w:t>
      </w:r>
    </w:p>
    <w:p>
      <w:r>
        <w:t>关键词搜索：https://www.jiaokey.com/tag/Choosing Down Syndrome Ethics and New Prenatal Testing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