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Pragmatism as a Way of Life The Lasting Legacy of William James and John Dewey</w:t>
      </w:r>
    </w:p>
    <w:p>
      <w:r>
        <w:rPr>
          <w:rFonts w:ascii="宋体" w:hAnsi="宋体" w:eastAsia="宋体"/>
          <w:sz w:val="24"/>
        </w:rPr>
        <w:t xml:space="preserve"> David Macarthur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Pragmatism as a Way of Life The Lasting Legacy of William James and John Dewey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Macarthur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本书出售、求购地址：https://www.jiaokey.com/book/detail/40972251.html</w:t>
      </w:r>
    </w:p>
    <w:p>
      <w:r>
        <w:t>更多相关图书推荐：https://www.jiaokey.com</w:t>
      </w:r>
    </w:p>
    <w:p>
      <w:r>
        <w:t xml:space="preserve"> David Macarthur 其他作品：https://www.jiaokey.com/tag/ David Macarthur.html</w:t>
      </w:r>
    </w:p>
    <w:p>
      <w:r>
        <w:t>The Belknap Press 出版图书：https://www.jiaokey.com/tag/The Belknap Press.html</w:t>
      </w:r>
    </w:p>
    <w:p>
      <w:r>
        <w:t>关键词搜索：https://www.jiaokey.com/tag/Pragmatism as a Way of Life The Lasting Legacy of William James and John Dewey.html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