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Zoonoses Infectious Diseases Transmissible from Animals to Humans Fourth Edition</w:t>
      </w:r>
    </w:p>
    <w:p>
      <w:r>
        <w:rPr>
          <w:rFonts w:ascii="宋体" w:hAnsi="宋体" w:eastAsia="宋体"/>
          <w:sz w:val="24"/>
        </w:rPr>
        <w:t>Rolf Bauerfeind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Zoonoses Infectious Diseases Transmissible from Animals to Humans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Bauerfeind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本书出售、求购地址：https://www.jiaokey.com/book/detail/40972203.html</w:t>
      </w:r>
    </w:p>
    <w:p>
      <w:r>
        <w:t>更多相关图书推荐：https://www.jiaokey.com</w:t>
      </w:r>
    </w:p>
    <w:p>
      <w:r>
        <w:t>Rolf Bauerfeind 其他作品：https://www.jiaokey.com/tag/Rolf Bauerfeind.html</w:t>
      </w:r>
    </w:p>
    <w:p>
      <w:r>
        <w:t>ASM Press 出版图书：https://www.jiaokey.com/tag/ASM Press.html</w:t>
      </w:r>
    </w:p>
    <w:p>
      <w:r>
        <w:t>关键词搜索：https://www.jiaokey.com/tag/Zoonoses Infectious Diseases Transmissible from Animals to Humans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