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communication a reader = 传播政治经济学 英文读本(上册)</w:t>
      </w:r>
    </w:p>
    <w:p>
      <w:r>
        <w:rPr>
          <w:rFonts w:ascii="宋体" w:hAnsi="宋体" w:eastAsia="宋体"/>
          <w:sz w:val="24"/>
        </w:rPr>
        <w:t xml:space="preserve"> 赵月枝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communication a reader = 传播政治经济学 英文读本(上册)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赵月枝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本书出售、求购地址：https://www.jiaokey.com/book/detail/40972187.html</w:t>
      </w:r>
    </w:p>
    <w:p>
      <w:r>
        <w:t>更多相关图书推荐：https://www.jiaokey.com</w:t>
      </w:r>
    </w:p>
    <w:p>
      <w:r>
        <w:t xml:space="preserve"> 赵月枝 其他作品：https://www.jiaokey.com/tag/ 赵月枝.html</w:t>
      </w:r>
    </w:p>
    <w:p>
      <w:r>
        <w:t>復旦大学出版社 出版图书：https://www.jiaokey.com/tag/復旦大学出版社.html</w:t>
      </w:r>
    </w:p>
    <w:p>
      <w:r>
        <w:t>关键词搜索：https://www.jiaokey.com/tag/The political economy of communication a reader = 传播政治经济学 英文读本(上册).html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