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Deutsch-chinesische Annaherungen kultureller Austausch und gegenseitige Wahrnehmung in der Zwischenkriegszeit</w:t>
      </w:r>
    </w:p>
    <w:p>
      <w:r>
        <w:rPr>
          <w:rFonts w:ascii="宋体" w:hAnsi="宋体" w:eastAsia="宋体"/>
          <w:sz w:val="24"/>
        </w:rPr>
        <w:t xml:space="preserve"> Pan 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Deutsch-chinesische Annaherungen kultureller Austausch und gegenseitige Wahrnehmung in der Zwischenkriegszeit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Pan 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Bohlau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本书出售、求购地址：https://www.jiaokey.com/book/detail/40972140.html</w:t>
      </w:r>
    </w:p>
    <w:p>
      <w:r>
        <w:t>更多相关图书推荐：https://www.jiaokey.com</w:t>
      </w:r>
    </w:p>
    <w:p>
      <w:r>
        <w:t xml:space="preserve"> Pan Lu 其他作品：https://www.jiaokey.com/tag/ Pan Lu.html</w:t>
      </w:r>
    </w:p>
    <w:p>
      <w:r>
        <w:t>Bohlau Verlag 出版图书：https://www.jiaokey.com/tag/Bohlau Verlag.html</w:t>
      </w:r>
    </w:p>
    <w:p>
      <w:r>
        <w:t>关键词搜索：https://www.jiaokey.com/tag/Deutsch-chinesische Annaherungen kultureller Austausch und gegenseitige Wahrnehmung in der Zwischenkriegszeit.html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