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intercultral communication annual = 中国跨文化传播研究年刊(2017)</w:t>
      </w:r>
    </w:p>
    <w:p>
      <w:r>
        <w:rPr>
          <w:rFonts w:ascii="宋体" w:hAnsi="宋体" w:eastAsia="宋体"/>
          <w:sz w:val="24"/>
        </w:rPr>
        <w:t>姜飞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intercultral communication annual = 中国跨文化传播研究年刊(2017)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本书出售、求购地址：https://www.jiaokey.com/book/detail/40972139.html</w:t>
      </w:r>
    </w:p>
    <w:p>
      <w:r>
        <w:t>更多相关图书推荐：https://www.jiaokey.com</w:t>
      </w:r>
    </w:p>
    <w:p>
      <w:r>
        <w:t>姜飞 其他作品：https://www.jiaokey.com/tag/姜飞.html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关键词搜索：https://www.jiaokey.com/tag/China intercultral communication annual = 中国跨文化传播研究年刊(2017).html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