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Directory of resources for international cultural and educational exchanges</w:t>
      </w:r>
    </w:p>
    <w:p>
      <w:r>
        <w:rPr>
          <w:rFonts w:ascii="宋体" w:hAnsi="宋体" w:eastAsia="宋体"/>
          <w:sz w:val="24"/>
        </w:rPr>
        <w:t>Gretchen Doss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Directory of resources for international cultural and educational exchanges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Gretchen Doss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States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本书出售、求购地址：https://www.jiaokey.com/book/detail/40972122.html</w:t>
      </w:r>
    </w:p>
    <w:p>
      <w:r>
        <w:t>更多相关图书推荐：https://www.jiaokey.com</w:t>
      </w:r>
    </w:p>
    <w:p>
      <w:r>
        <w:t>Gretchen Doss 其他作品：https://www.jiaokey.com/tag/Gretchen Doss.html</w:t>
      </w:r>
    </w:p>
    <w:p>
      <w:r>
        <w:t>United States 出版图书：https://www.jiaokey.com/tag/United States.html</w:t>
      </w:r>
    </w:p>
    <w:p>
      <w:r>
        <w:t>关键词搜索：https://www.jiaokey.com/tag/1994 Directory of resources for international cultural and educational exchanges.html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