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heights in modern media and public relations</w:t>
      </w:r>
    </w:p>
    <w:p>
      <w:r>
        <w:rPr>
          <w:rFonts w:ascii="宋体" w:hAnsi="宋体" w:eastAsia="宋体"/>
          <w:sz w:val="24"/>
        </w:rPr>
        <w:t>Brijendra Pande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heights in modern media and public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Brijendra Pande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Swastik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本书出售、求购地址：https://www.jiaokey.com/book/detail/40972077.html</w:t>
      </w:r>
    </w:p>
    <w:p>
      <w:r>
        <w:t>更多相关图书推荐：https://www.jiaokey.com</w:t>
      </w:r>
    </w:p>
    <w:p>
      <w:r>
        <w:t>Brijendra Pande 其他作品：https://www.jiaokey.com/tag/Brijendra Pande.html</w:t>
      </w:r>
    </w:p>
    <w:p>
      <w:r>
        <w:t>Swastik Publications 出版图书：https://www.jiaokey.com/tag/Swastik Publications.html</w:t>
      </w:r>
    </w:p>
    <w:p>
      <w:r>
        <w:t>关键词搜索：https://www.jiaokey.com/tag/New heights in modern media and public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