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information in complex organizations semiotics and signals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information in complex organizations semiotics and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本书出售、求购地址：https://www.jiaokey.com/book/detail/40972046.html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关键词搜索：https://www.jiaokey.com/tag/Managing information in complex organizations semiotics and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