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knowledge and innovation networks knowledge creation and innovation in medium technology clusters</w:t>
      </w:r>
    </w:p>
    <w:p>
      <w:r>
        <w:rPr>
          <w:rFonts w:ascii="宋体" w:hAnsi="宋体" w:eastAsia="宋体"/>
          <w:sz w:val="24"/>
        </w:rPr>
        <w:t xml:space="preserve"> Rudiger Wink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knowledge and innovation networks knowledge creation and innovation in medium technology clusters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Rudiger Wink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本书出售、求购地址：https://www.jiaokey.com/book/detail/40972041.html</w:t>
      </w:r>
    </w:p>
    <w:p>
      <w:r>
        <w:t>更多相关图书推荐：https://www.jiaokey.com</w:t>
      </w:r>
    </w:p>
    <w:p>
      <w:r>
        <w:t xml:space="preserve"> Rudiger Wink 其他作品：https://www.jiaokey.com/tag/ Rudiger Wink.html</w:t>
      </w:r>
    </w:p>
    <w:p>
      <w:r>
        <w:t>Edward Elgar 出版图书：https://www.jiaokey.com/tag/Edward Elgar.html</w:t>
      </w:r>
    </w:p>
    <w:p>
      <w:r>
        <w:t>关键词搜索：https://www.jiaokey.com/tag/International knowledge and innovation networks knowledge creation and innovation in medium technology clusters.html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