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EXPERIENCING ENGLISH VIEWING LISTENING &amp; SPEAKING 2</w:t>
      </w:r>
    </w:p>
    <w:p>
      <w:r>
        <w:rPr>
          <w:rFonts w:ascii="宋体" w:hAnsi="宋体" w:eastAsia="宋体"/>
          <w:sz w:val="24"/>
        </w:rPr>
        <w:t xml:space="preserve"> LEWIS LANSFORD原著; 李霄翔总主编; 刘兵主编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EXPERIENCING ENGLISH VIEWING LISTENING &amp; SPEAKING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LEWIS LANSFORD原著; 李霄翔总主编; 刘兵主编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本书出售、求购地址：https://www.jiaokey.com/book/detail/40971979.html</w:t>
      </w:r>
    </w:p>
    <w:p>
      <w:r>
        <w:t>更多相关图书推荐：https://www.jiaokey.com</w:t>
      </w:r>
    </w:p>
    <w:p>
      <w:r>
        <w:t xml:space="preserve"> LEWIS LANSFORD原著; 李霄翔总主编; 刘兵主编 其他作品：https://www.jiaokey.com/tag/ LEWIS LANSFORD原著; 李霄翔总主编; 刘兵主编.html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关键词搜索：https://www.jiaokey.com/tag/EXPERIENCING ENGLISH VIEWING LISTENING &amp; SPEAKING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