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studies and cultural industries in northeast Asia what a difference a region makes</w:t>
      </w:r>
    </w:p>
    <w:p>
      <w:r>
        <w:rPr>
          <w:rFonts w:ascii="宋体" w:hAnsi="宋体" w:eastAsia="宋体"/>
          <w:sz w:val="24"/>
        </w:rPr>
        <w:t xml:space="preserve"> Jonathan D.Mackintosh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studies and cultural industries in northeast Asia what a difference a region makes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D.Mackintosh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Eurospan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本书出售、求购地址：https://www.jiaokey.com/book/detail/40971939.html</w:t>
      </w:r>
    </w:p>
    <w:p>
      <w:r>
        <w:t>更多相关图书推荐：https://www.jiaokey.com</w:t>
      </w:r>
    </w:p>
    <w:p>
      <w:r>
        <w:t xml:space="preserve"> Jonathan D.Mackintosh 其他作品：https://www.jiaokey.com/tag/ Jonathan D.Mackintosh.html</w:t>
      </w:r>
    </w:p>
    <w:p>
      <w:r>
        <w:t>Eurospan 出版图书：https://www.jiaokey.com/tag/Eurospan.html</w:t>
      </w:r>
    </w:p>
    <w:p>
      <w:r>
        <w:t>关键词搜索：https://www.jiaokey.com/tag/Cultural studies and cultural industries in northeast Asia what a difference a region makes.html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