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communication papers and proceedings of the seminar on the occasion of Patriot-Link anniversary celebrations</w:t>
      </w:r>
    </w:p>
    <w:p>
      <w:r>
        <w:rPr>
          <w:rFonts w:ascii="宋体" w:hAnsi="宋体" w:eastAsia="宋体"/>
          <w:sz w:val="24"/>
        </w:rPr>
        <w:t xml:space="preserve"> R.K.Mishra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communication papers and proceedings of the seminar on the occasion of Patriot-Link anniversary celebrations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R.K.Mishra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Patriot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本书出售、求购地址：https://www.jiaokey.com/book/detail/40971912.html</w:t>
      </w:r>
    </w:p>
    <w:p>
      <w:r>
        <w:t>更多相关图书推荐：https://www.jiaokey.com</w:t>
      </w:r>
    </w:p>
    <w:p>
      <w:r>
        <w:t xml:space="preserve"> R.K.Mishra 其他作品：https://www.jiaokey.com/tag/ R.K.Mishra.html</w:t>
      </w:r>
    </w:p>
    <w:p>
      <w:r>
        <w:t>Patriot Publishers 出版图书：https://www.jiaokey.com/tag/Patriot Publishers.html</w:t>
      </w:r>
    </w:p>
    <w:p>
      <w:r>
        <w:t>关键词搜索：https://www.jiaokey.com/tag/Culture and communication papers and proceedings of the seminar on the occasion of Patriot-Link anniversary celebrations.html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