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Topological and Vector Psychology = 拓扑研究与媒介心理学</w:t>
      </w:r>
    </w:p>
    <w:p>
      <w:r>
        <w:rPr>
          <w:rFonts w:ascii="宋体" w:hAnsi="宋体" w:eastAsia="宋体"/>
          <w:sz w:val="24"/>
        </w:rPr>
        <w:t>库尔特·勒温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Topological and Vector Psychology = 拓扑研究与媒介心理学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库尔特·勒温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本书出售、求购地址：https://www.jiaokey.com/book/detail/40971867.html</w:t>
      </w:r>
    </w:p>
    <w:p>
      <w:r>
        <w:t>更多相关图书推荐：https://www.jiaokey.com</w:t>
      </w:r>
    </w:p>
    <w:p>
      <w:r>
        <w:t>库尔特·勒温 其他作品：https://www.jiaokey.com/tag/库尔特·勒温.html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关键词搜索：https://www.jiaokey.com/tag/Studies in Topological and Vector Psychology = 拓扑研究与媒介心理学.html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