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transcription and text analysis a multimedia toolkit and coursebook With Associated on-Line Course</w:t>
      </w:r>
    </w:p>
    <w:p>
      <w:r>
        <w:rPr>
          <w:rFonts w:ascii="宋体" w:hAnsi="宋体" w:eastAsia="宋体"/>
          <w:sz w:val="24"/>
        </w:rPr>
        <w:t xml:space="preserve"> Jay Lemke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transcription and text analysis a multimedia toolkit and coursebook With Associated on-Line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Jay Lemke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本书出售、求购地址：https://www.jiaokey.com/book/detail/40971847.html</w:t>
      </w:r>
    </w:p>
    <w:p>
      <w:r>
        <w:t>更多相关图书推荐：https://www.jiaokey.com</w:t>
      </w:r>
    </w:p>
    <w:p>
      <w:r>
        <w:t xml:space="preserve"> Jay Lemke 其他作品：https://www.jiaokey.com/tag/ Jay Lemke.html</w:t>
      </w:r>
    </w:p>
    <w:p>
      <w:r>
        <w:t>Equinox Publishing 出版图书：https://www.jiaokey.com/tag/Equinox Publishing.html</w:t>
      </w:r>
    </w:p>
    <w:p>
      <w:r>
        <w:t>关键词搜索：https://www.jiaokey.com/tag/Multimodal transcription and text analysis a multimedia toolkit and coursebook With Associated on-Line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