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communication theory for professional life a practical introduction 2nd Edition</w:t>
      </w:r>
    </w:p>
    <w:p>
      <w:r>
        <w:rPr>
          <w:rFonts w:ascii="宋体" w:hAnsi="宋体" w:eastAsia="宋体"/>
          <w:sz w:val="24"/>
        </w:rPr>
        <w:t xml:space="preserve"> Elaine D.Zelley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communication theory for professional life a practical introduction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Elaine D.Zelley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本书出售、求购地址：https://www.jiaokey.com/book/detail/40971844.html</w:t>
      </w:r>
    </w:p>
    <w:p>
      <w:r>
        <w:t>更多相关图书推荐：https://www.jiaokey.com</w:t>
      </w:r>
    </w:p>
    <w:p>
      <w:r>
        <w:t xml:space="preserve"> Elaine D.Zelley 其他作品：https://www.jiaokey.com/tag/ Elaine D.Zelley.html</w:t>
      </w:r>
    </w:p>
    <w:p>
      <w:r>
        <w:t>SAGE Publications 出版图书：https://www.jiaokey.com/tag/SAGE Publications.html</w:t>
      </w:r>
    </w:p>
    <w:p>
      <w:r>
        <w:t>关键词搜索：https://www.jiaokey.com/tag/Applying communication theory for professional life a practical introduction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