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intelligence surviving and thriving in the global village Third Edition</w:t>
      </w:r>
    </w:p>
    <w:p>
      <w:r>
        <w:rPr>
          <w:rFonts w:ascii="宋体" w:hAnsi="宋体" w:eastAsia="宋体"/>
          <w:sz w:val="24"/>
        </w:rPr>
        <w:t>BK 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intelligence surviving and thriving in the global village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BK 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本书出售、求购地址：https://www.jiaokey.com/book/detail/40971729.html</w:t>
      </w:r>
    </w:p>
    <w:p>
      <w:r>
        <w:t>更多相关图书推荐：https://www.jiaokey.com</w:t>
      </w:r>
    </w:p>
    <w:p>
      <w:r>
        <w:t>BK Berrett-Koehler Publishers 其他作品：https://www.jiaokey.com/tag/BK Berrett-Koehler Publishers.html</w:t>
      </w:r>
    </w:p>
    <w:p>
      <w:r>
        <w:t xml:space="preserve"> Inc. 出版图书：https://www.jiaokey.com/tag/ Inc..html</w:t>
      </w:r>
    </w:p>
    <w:p>
      <w:r>
        <w:t>关键词搜索：https://www.jiaokey.com/tag/Cultural intelligence surviving and thriving in the global village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