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 traditions nineteenth-century cultural concepts and transatlantic intellectual networks</w:t>
      </w:r>
    </w:p>
    <w:p>
      <w:r>
        <w:rPr>
          <w:rFonts w:ascii="宋体" w:hAnsi="宋体" w:eastAsia="宋体"/>
          <w:sz w:val="24"/>
        </w:rPr>
        <w:t>Erik Redling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 traditions nineteenth-century cultural concepts and transatlantic intellectual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Redling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本书出售、求购地址：https://www.jiaokey.com/book/detail/40971724.html</w:t>
      </w:r>
    </w:p>
    <w:p>
      <w:r>
        <w:t>更多相关图书推荐：https://www.jiaokey.com</w:t>
      </w:r>
    </w:p>
    <w:p>
      <w:r>
        <w:t>Erik Redling 其他作品：https://www.jiaokey.com/tag/Erik Redling.html</w:t>
      </w:r>
    </w:p>
    <w:p>
      <w:r>
        <w:t>De Gruyter 出版图书：https://www.jiaokey.com/tag/De Gruyter.html</w:t>
      </w:r>
    </w:p>
    <w:p>
      <w:r>
        <w:t>关键词搜索：https://www.jiaokey.com/tag/Traveling traditions nineteenth-century cultural concepts and transatlantic intellectual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