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differences comparative studies for facilitating international cooperation = 文化差异比较研究: 为促进国际合作</w:t>
      </w:r>
    </w:p>
    <w:p>
      <w:r>
        <w:rPr>
          <w:rFonts w:ascii="宋体" w:hAnsi="宋体" w:eastAsia="宋体"/>
          <w:sz w:val="24"/>
        </w:rPr>
        <w:t>许勤华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differences comparative studies for facilitating international cooperation = 文化差异比较研究: 为促进国际合作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许勤华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本书出售、求购地址：https://www.jiaokey.com/book/detail/40971649.html</w:t>
      </w:r>
    </w:p>
    <w:p>
      <w:r>
        <w:t>更多相关图书推荐：https://www.jiaokey.com</w:t>
      </w:r>
    </w:p>
    <w:p>
      <w:r>
        <w:t>许勤华 其他作品：https://www.jiaokey.com/tag/许勤华.html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关键词搜索：https://www.jiaokey.com/tag/Cultural differences comparative studies for facilitating international cooperation = 文化差异比较研究: 为促进国际合作.html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