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cultural values in different countries = 国别文化价值观研究概论</w:t>
      </w:r>
    </w:p>
    <w:p>
      <w:r>
        <w:rPr>
          <w:rFonts w:ascii="宋体" w:hAnsi="宋体" w:eastAsia="宋体"/>
          <w:sz w:val="24"/>
        </w:rPr>
        <w:t>秦丽莉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cultural values in different countries = 国别文化价值观研究概论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本书出售、求购地址：https://www.jiaokey.com/book/detail/40971643.html</w:t>
      </w:r>
    </w:p>
    <w:p>
      <w:r>
        <w:t>更多相关图书推荐：https://www.jiaokey.com</w:t>
      </w:r>
    </w:p>
    <w:p>
      <w:r>
        <w:t>秦丽莉 其他作品：https://www.jiaokey.com/tag/秦丽莉.html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关键词搜索：https://www.jiaokey.com/tag/An introduction to the cultural values in different countries = 国别文化价值观研究概论.html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